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书名：简明人体解剖学</w:t>
      </w:r>
    </w:p>
    <w:p>
      <w:r>
        <w:t>作者：周鸿鹰主编；张力华，萧洪文；付升旗等副主编</w:t>
      </w:r>
    </w:p>
    <w:p>
      <w:r>
        <w:t>出版社：西安：世界图书出版西安公司</w:t>
      </w:r>
    </w:p>
    <w:p>
      <w:r>
        <w:t>出版日期：2008.06</w:t>
      </w:r>
    </w:p>
    <w:p>
      <w:r>
        <w:t>总页数：210</w:t>
      </w:r>
    </w:p>
    <w:p>
      <w:r>
        <w:t>更多请访问教客网: www.jiaokey.com</w:t>
      </w:r>
    </w:p>
    <w:p>
      <w:r>
        <w:t>简明人体解剖学 评论地址：https://www.jiaokey.com/book/detail/13005657.html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