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书名：中药泡脚疗法治百病  最新版</w:t>
      </w:r>
    </w:p>
    <w:p>
      <w:r>
        <w:t>作者：丁海波编著</w:t>
      </w:r>
    </w:p>
    <w:p>
      <w:r>
        <w:t>出版社：昆明:云南人民出版社,2010.11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中药泡脚疗法治百病  最新版 评论地址：https://www.jiaokey.com/book/detail/13005652.html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