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书名：神奇醋蛋治百病</w:t>
      </w:r>
    </w:p>
    <w:p>
      <w:r>
        <w:t>作者：马立森，阎洪琪编著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总页数：249</w:t>
      </w:r>
    </w:p>
    <w:p>
      <w:r>
        <w:t>更多请访问教客网: www.jiaokey.com</w:t>
      </w:r>
    </w:p>
    <w:p>
      <w:r>
        <w:t>神奇醋蛋治百病 评论地址：https://www.jiaokey.com/book/detail/13005645.html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