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硕士研究生入学考试专业课程考试妇产科学备考需读</w:t>
      </w:r>
    </w:p>
    <w:p>
      <w:r>
        <w:rPr>
          <w:rFonts w:ascii="宋体" w:hAnsi="宋体" w:eastAsia="宋体"/>
          <w:sz w:val="24"/>
        </w:rPr>
        <w:t>乐杰主编；谢辛，林仲秋，苟文丽等副主编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硕士研究生入学考试专业课程考试妇产科学备考需读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乐杰主编；谢辛，林仲秋，苟文丽等副主编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本书出售、求购地址：https://www.jiaokey.com/book/detail/13005641.html</w:t>
      </w:r>
    </w:p>
    <w:p>
      <w:r>
        <w:t>更多相关图书推荐：https://www.jiaokey.com</w:t>
      </w:r>
    </w:p>
    <w:p>
      <w:r>
        <w:t>乐杰主编；谢辛，林仲秋，苟文丽等副主编 其他作品：https://www.jiaokey.com/tag/乐杰主编；谢辛，林仲秋，苟文丽等副主编.html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关键词搜索：https://www.jiaokey.com/tag/硕士研究生入学考试专业课程考试妇产科学备考需读.html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