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水电解质平衡与紊乱</w:t>
      </w:r>
    </w:p>
    <w:p>
      <w:r>
        <w:rPr>
          <w:rFonts w:ascii="宋体" w:hAnsi="宋体" w:eastAsia="宋体"/>
          <w:sz w:val="24"/>
        </w:rPr>
        <w:t>张家骧，史延芳编著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水电解质平衡与紊乱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张家骧，史延芳编著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本书出售、求购地址：https://www.jiaokey.com/book/detail/13005634.html</w:t>
      </w:r>
    </w:p>
    <w:p>
      <w:r>
        <w:t>更多相关图书推荐：https://www.jiaokey.com</w:t>
      </w:r>
    </w:p>
    <w:p>
      <w:r>
        <w:t>张家骧，史延芳编著 其他作品：https://www.jiaokey.com/tag/张家骧，史延芳编著.html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关键词搜索：https://www.jiaokey.com/tag/水电解质平衡与紊乱.html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