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中国人生理常数与健康状况调查报告  湖南省数据集  2008-2009</w:t>
      </w:r>
    </w:p>
    <w:p>
      <w:r>
        <w:rPr>
          <w:rFonts w:ascii="宋体" w:hAnsi="宋体" w:eastAsia="宋体"/>
          <w:sz w:val="24"/>
        </w:rPr>
        <w:t>朱广瑾主编；韩少梅，陈莉，邱玲副主编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中国人生理常数与健康状况调查报告  湖南省数据集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朱广瑾主编；韩少梅，陈莉，邱玲副主编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本书出售、求购地址：https://www.jiaokey.com/book/detail/13005627.html</w:t>
      </w:r>
    </w:p>
    <w:p>
      <w:r>
        <w:t>更多相关图书推荐：https://www.jiaokey.com</w:t>
      </w:r>
    </w:p>
    <w:p>
      <w:r>
        <w:t>朱广瑾主编；韩少梅，陈莉，邱玲副主编 其他作品：https://www.jiaokey.com/tag/朱广瑾主编；韩少梅，陈莉，邱玲副主编.html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关键词搜索：https://www.jiaokey.com/tag/中国人生理常数与健康状况调查报告  湖南省数据集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