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血液与甲状腺疾病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血液与甲状腺疾病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本书出售、求购地址：https://www.jiaokey.com/book/detail/13005626.html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血液与甲状腺疾病.html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