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中国丸散膏丹方药全书  眼病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中国丸散膏丹方药全书  眼病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本书出售、求购地址：https://www.jiaokey.com/book/detail/13005624.html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关键词搜索：https://www.jiaokey.com/tag/中国丸散膏丹方药全书  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