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书名：中医非物质文化遗产临床经典名著  类证治裁</w:t>
      </w:r>
    </w:p>
    <w:p>
      <w:r>
        <w:t>作者：（清）林佩琴著；王雅丽校注</w:t>
      </w:r>
    </w:p>
    <w:p>
      <w:r>
        <w:t>出版社：北京:中国医药科技出版社,2011.08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中医非物质文化遗产临床经典名著  类证治裁 评论地址：https://www.jiaokey.com/book/detail/13005617.html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