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系统解剖实验学</w:t>
      </w:r>
    </w:p>
    <w:p>
      <w:r>
        <w:rPr>
          <w:rFonts w:ascii="宋体" w:hAnsi="宋体" w:eastAsia="宋体"/>
          <w:sz w:val="24"/>
        </w:rPr>
        <w:t>王岐本，邝满元，蒙艳斌主编；黄庆红，潘爱华，饶利兵等副主编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王岐本，邝满元，蒙艳斌主编；黄庆红，潘爱华，饶利兵等副主编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本书出售、求购地址：https://www.jiaokey.com/book/detail/13005614.html</w:t>
      </w:r>
    </w:p>
    <w:p>
      <w:r>
        <w:t>更多相关图书推荐：https://www.jiaokey.com</w:t>
      </w:r>
    </w:p>
    <w:p>
      <w:r>
        <w:t>王岐本，邝满元，蒙艳斌主编；黄庆红，潘爱华，饶利兵等副主编 其他作品：https://www.jiaokey.com/tag/王岐本，邝满元，蒙艳斌主编；黄庆红，潘爱华，饶利兵等副主编.html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关键词搜索：https://www.jiaokey.com/tag/系统解剖实验学.html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