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书名：人工膝关节置换术康复</w:t>
      </w:r>
    </w:p>
    <w:p>
      <w:r>
        <w:t>作者：白跃宏主编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总页数：188</w:t>
      </w:r>
    </w:p>
    <w:p>
      <w:r>
        <w:t>更多请访问教客网: www.jiaokey.com</w:t>
      </w:r>
    </w:p>
    <w:p>
      <w:r>
        <w:t>人工膝关节置换术康复 评论地址：https://www.jiaokey.com/book/detail/13005586.html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