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书名：急危重症临床护理</w:t>
      </w:r>
    </w:p>
    <w:p>
      <w:r>
        <w:t>作者：张喜锐，陈秀荣，李清敏主编；于改弟，李彦丽，王义勉等副主编</w:t>
      </w:r>
    </w:p>
    <w:p>
      <w:r>
        <w:t>出版社：北京:军事医学科学出版社,2011.05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急危重症临床护理 评论地址：https://www.jiaokey.com/book/detail/13005582.html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