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清热祛湿  彩图版</w:t>
      </w:r>
    </w:p>
    <w:p>
      <w:r>
        <w:rPr>
          <w:rFonts w:ascii="宋体" w:hAnsi="宋体" w:eastAsia="宋体"/>
          <w:sz w:val="24"/>
        </w:rPr>
        <w:t>丁安伟主编；谷巍，姚映芷，束晓云副主编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清热祛湿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丁安伟主编；谷巍，姚映芷，束晓云副主编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清热-中草药-图谱-祛湿（中医）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本书出售、求购地址：https://www.jiaokey.com/book/detail/13005576.html</w:t>
      </w:r>
    </w:p>
    <w:p>
      <w:r>
        <w:t>更多相关图书推荐：https://www.jiaokey.com</w:t>
      </w:r>
    </w:p>
    <w:p>
      <w:r>
        <w:t>丁安伟主编；谷巍，姚映芷，束晓云副主编 其他作品：https://www.jiaokey.com/tag/丁安伟主编；谷巍，姚映芷，束晓云副主编.html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关键词搜索：https://www.jiaokey.com/tag/清热-中草药-图谱-祛湿（中医）.html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