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书名：四高症素食疗法</w:t>
      </w:r>
    </w:p>
    <w:p>
      <w:r>
        <w:t>作者：马汴梁主编；吕宏迪，刘心想副主编</w:t>
      </w:r>
    </w:p>
    <w:p>
      <w:r>
        <w:t>出版社：北京：金盾出版社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四高症素食疗法 评论地址：https://www.jiaokey.com/book/detail/13005575.html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