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书名：层次/舒展：入静养生的原理</w:t>
      </w:r>
    </w:p>
    <w:p>
      <w:r>
        <w:t>作者：陈小野著</w:t>
      </w:r>
    </w:p>
    <w:p>
      <w:r>
        <w:t>出版社：北京：中医古籍出版社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层次/舒展：入静养生的原理 评论地址：https://www.jiaokey.com/book/detail/13005574.html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