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实用和疗医药学  兼论与经典中医之比较</w:t>
      </w:r>
    </w:p>
    <w:p>
      <w:r>
        <w:rPr>
          <w:rFonts w:ascii="宋体" w:hAnsi="宋体" w:eastAsia="宋体"/>
          <w:sz w:val="24"/>
        </w:rPr>
        <w:t>薛史地夫，孙有智，薛萌吉瑞主编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实用和疗医药学  兼论与经典中医之比较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薛史地夫，孙有智，薛萌吉瑞主编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本书出售、求购地址：https://www.jiaokey.com/book/detail/13005567.html</w:t>
      </w:r>
    </w:p>
    <w:p>
      <w:r>
        <w:t>更多相关图书推荐：https://www.jiaokey.com</w:t>
      </w:r>
    </w:p>
    <w:p>
      <w:r>
        <w:t>薛史地夫，孙有智，薛萌吉瑞主编 其他作品：https://www.jiaokey.com/tag/薛史地夫，孙有智，薛萌吉瑞主编.html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关键词搜索：https://www.jiaokey.com/tag/实用和疗医药学  兼论与经典中医之比较.html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