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睡眠障碍的药物治疗</w:t>
      </w:r>
    </w:p>
    <w:p>
      <w:r>
        <w:rPr>
          <w:rFonts w:ascii="宋体" w:hAnsi="宋体" w:eastAsia="宋体"/>
          <w:sz w:val="24"/>
        </w:rPr>
        <w:t>周赤龙主编；郑良成，常大川，姜兴禄副主编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睡眠障碍的药物治疗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周赤龙主编；郑良成，常大川，姜兴禄副主编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本书出售、求购地址：https://www.jiaokey.com/book/detail/13005564.html</w:t>
      </w:r>
    </w:p>
    <w:p>
      <w:r>
        <w:t>更多相关图书推荐：https://www.jiaokey.com</w:t>
      </w:r>
    </w:p>
    <w:p>
      <w:r>
        <w:t>周赤龙主编；郑良成，常大川，姜兴禄副主编 其他作品：https://www.jiaokey.com/tag/周赤龙主编；郑良成，常大川，姜兴禄副主编.html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关键词搜索：https://www.jiaokey.com/tag/睡眠障碍的药物治疗.html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