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章次公《药物学》点校</w:t>
      </w:r>
    </w:p>
    <w:p>
      <w:r>
        <w:rPr>
          <w:rFonts w:ascii="宋体" w:hAnsi="宋体" w:eastAsia="宋体"/>
          <w:sz w:val="24"/>
        </w:rPr>
        <w:t>叶新苗，叶肖琳点校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章次公《药物学》点校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叶新苗，叶肖琳点校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本书出售、求购地址：https://www.jiaokey.com/book/detail/13005560.html</w:t>
      </w:r>
    </w:p>
    <w:p>
      <w:r>
        <w:t>更多相关图书推荐：https://www.jiaokey.com</w:t>
      </w:r>
    </w:p>
    <w:p>
      <w:r>
        <w:t>叶新苗，叶肖琳点校 其他作品：https://www.jiaokey.com/tag/叶新苗，叶肖琳点校.html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关键词搜索：https://www.jiaokey.com/tag/章次公《药物学》点校.html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