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2011全国卫生专业技术资格考试习题集丛书  妇产科学精选模拟习题集</w:t>
      </w:r>
    </w:p>
    <w:p>
      <w:r>
        <w:rPr>
          <w:rFonts w:ascii="宋体" w:hAnsi="宋体" w:eastAsia="宋体"/>
          <w:sz w:val="24"/>
        </w:rPr>
        <w:t>赵兴波，颜磊主编；王飞，张辉副主编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2011全国卫生专业技术资格考试习题集丛书  妇产科学精选模拟习题集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赵兴波，颜磊主编；王飞，张辉副主编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本书出售、求购地址：https://www.jiaokey.com/book/detail/13005559.html</w:t>
      </w:r>
    </w:p>
    <w:p>
      <w:r>
        <w:t>更多相关图书推荐：https://www.jiaokey.com</w:t>
      </w:r>
    </w:p>
    <w:p>
      <w:r>
        <w:t>赵兴波，颜磊主编；王飞，张辉副主编 其他作品：https://www.jiaokey.com/tag/赵兴波，颜磊主编；王飞，张辉副主编.html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关键词搜索：https://www.jiaokey.com/tag/2011全国卫生专业技术资格考试习题集丛书  妇产科学精选模拟习题集.html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