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书名：常见病的中医预防调护  内科  下</w:t>
      </w:r>
    </w:p>
    <w:p>
      <w:r>
        <w:t>作者：李盛华总主编；汪龙德主编</w:t>
      </w:r>
    </w:p>
    <w:p>
      <w:r>
        <w:t>出版社：兰州：甘肃文化出版社</w:t>
      </w:r>
    </w:p>
    <w:p>
      <w:r>
        <w:t>出版日期：2011.06</w:t>
      </w:r>
    </w:p>
    <w:p>
      <w:r>
        <w:t>总页数：175</w:t>
      </w:r>
    </w:p>
    <w:p>
      <w:r>
        <w:t>更多请访问教客网: www.jiaokey.com</w:t>
      </w:r>
    </w:p>
    <w:p>
      <w:r>
        <w:t>常见病的中医预防调护  内科  下 评论地址：https://www.jiaokey.com/book/detail/13005554.html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