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全球实证最有效的自然怀孕法</w:t>
      </w:r>
    </w:p>
    <w:p>
      <w:r>
        <w:rPr>
          <w:rFonts w:ascii="宋体" w:hAnsi="宋体" w:eastAsia="宋体"/>
          <w:sz w:val="24"/>
        </w:rPr>
        <w:t>（美）克威廉著；胡东霞译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全球实证最有效的自然怀孕法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（美）克威廉著；胡东霞译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本书出售、求购地址：https://www.jiaokey.com/book/detail/13005546.html</w:t>
      </w:r>
    </w:p>
    <w:p>
      <w:r>
        <w:t>更多相关图书推荐：https://www.jiaokey.com</w:t>
      </w:r>
    </w:p>
    <w:p>
      <w:r>
        <w:t>（美）克威廉著；胡东霞译 其他作品：https://www.jiaokey.com/tag/（美）克威廉著；胡东霞译.html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关键词搜索：https://www.jiaokey.com/tag/全球实证最有效的自然怀孕法.html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