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书名：最有效最省钱的治病绝招  拔罐</w:t>
      </w:r>
    </w:p>
    <w:p>
      <w:r>
        <w:t>作者：郭惠敏，孙士然，黄茂主编；高秀领，白建乐，朱叶珊，赵红伟副主编</w:t>
      </w:r>
    </w:p>
    <w:p>
      <w:r>
        <w:t>出版社：石家庄：河北科学技术出版社</w:t>
      </w:r>
    </w:p>
    <w:p>
      <w:r>
        <w:t>出版日期：2011.08</w:t>
      </w:r>
    </w:p>
    <w:p>
      <w:r>
        <w:t>总页数：358</w:t>
      </w:r>
    </w:p>
    <w:p>
      <w:r>
        <w:t>更多请访问教客网: www.jiaokey.com</w:t>
      </w:r>
    </w:p>
    <w:p>
      <w:r>
        <w:t>最有效最省钱的治病绝招  拔罐 评论地址：https://www.jiaokey.com/book/detail/13005542.html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