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书名：特效穴位治百病速查宝典  专家指导版</w:t>
      </w:r>
    </w:p>
    <w:p>
      <w:r>
        <w:t>作者：赵建新主编</w:t>
      </w:r>
    </w:p>
    <w:p>
      <w:r>
        <w:t>出版社：北京：科学技术文献出版社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特效穴位治百病速查宝典  专家指导版 评论地址：https://www.jiaokey.com/book/detail/13005538.html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