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国药绝用  人参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国药绝用  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本书出售、求购地址：https://www.jiaokey.com/book/detail/13005536.html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关键词搜索：https://www.jiaokey.com/tag/国药绝用  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