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性别打结  拆除父权违建</w:t>
      </w:r>
    </w:p>
    <w:p>
      <w:r>
        <w:rPr>
          <w:rFonts w:ascii="宋体" w:hAnsi="宋体" w:eastAsia="宋体"/>
          <w:sz w:val="24"/>
        </w:rPr>
        <w:t>Allan G.Johnson著；成令方，王秀云，游美惠等译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性别打结  拆除父权违建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G.Johnson著；成令方，王秀云，游美惠等译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本书出售、求购地址：https://www.jiaokey.com/book/detail/13005515.html</w:t>
      </w:r>
    </w:p>
    <w:p>
      <w:r>
        <w:t>更多相关图书推荐：https://www.jiaokey.com</w:t>
      </w:r>
    </w:p>
    <w:p>
      <w:r>
        <w:t>Allan G.Johnson著；成令方，王秀云，游美惠等译 其他作品：https://www.jiaokey.com/tag/Allan G.Johnson著；成令方，王秀云，游美惠等译.html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关键词搜索：https://www.jiaokey.com/tag/性别打结  拆除父权违建.html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