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柔性权力</w:t>
      </w:r>
    </w:p>
    <w:p>
      <w:r>
        <w:rPr>
          <w:rFonts w:ascii="宋体" w:hAnsi="宋体" w:eastAsia="宋体"/>
          <w:sz w:val="24"/>
        </w:rPr>
        <w:t>（美）约瑟夫·奈伊（Joseph S.Nye，Jr）著；吴家恒，方祖芳译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（美）约瑟夫·奈伊（Joseph S.Nye，Jr）著；吴家恒，方祖芳译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本书出售、求购地址：https://www.jiaokey.com/book/detail/13005493.html</w:t>
      </w:r>
    </w:p>
    <w:p>
      <w:r>
        <w:t>更多相关图书推荐：https://www.jiaokey.com</w:t>
      </w:r>
    </w:p>
    <w:p>
      <w:r>
        <w:t>（美）约瑟夫·奈伊（Joseph S.Nye，Jr）著；吴家恒，方祖芳译 其他作品：https://www.jiaokey.com/tag/（美）约瑟夫·奈伊（Joseph S.Nye，Jr）著；吴家恒，方祖芳译.html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关键词搜索：https://www.jiaokey.com/tag/柔性权力.html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