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中央研究院近代史研究所专刊  13  光绪三十年  中美工约风潮</w:t>
      </w:r>
    </w:p>
    <w:p>
      <w:r>
        <w:rPr>
          <w:rFonts w:ascii="宋体" w:hAnsi="宋体" w:eastAsia="宋体"/>
          <w:sz w:val="24"/>
        </w:rPr>
        <w:t>张存武著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中央研究院近代史研究所专刊  13  光绪三十年  中美工约风潮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张存武著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本书出售、求购地址：https://www.jiaokey.com/book/detail/13005490.html</w:t>
      </w:r>
    </w:p>
    <w:p>
      <w:r>
        <w:t>更多相关图书推荐：https://www.jiaokey.com</w:t>
      </w:r>
    </w:p>
    <w:p>
      <w:r>
        <w:t>张存武著 其他作品：https://www.jiaokey.com/tag/张存武著.html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关键词搜索：https://www.jiaokey.com/tag/中央研究院近代史研究所专刊  13  光绪三十年  中美工约风潮.html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