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社区力量  西雅图的社区营造实践</w:t>
      </w:r>
    </w:p>
    <w:p>
      <w:r>
        <w:rPr>
          <w:rFonts w:ascii="宋体" w:hAnsi="宋体" w:eastAsia="宋体"/>
          <w:sz w:val="24"/>
        </w:rPr>
        <w:t>JIM DIERS著；黄光廷，黄舒楣译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社区力量  西雅图的社区营造实践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DIERS著；黄光廷，黄舒楣译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本书出售、求购地址：https://www.jiaokey.com/book/detail/13005469.html</w:t>
      </w:r>
    </w:p>
    <w:p>
      <w:r>
        <w:t>更多相关图书推荐：https://www.jiaokey.com</w:t>
      </w:r>
    </w:p>
    <w:p>
      <w:r>
        <w:t>JIM DIERS著；黄光廷，黄舒楣译 其他作品：https://www.jiaokey.com/tag/JIM DIERS著；黄光廷，黄舒楣译.html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关键词搜索：https://www.jiaokey.com/tag/社区力量  西雅图的社区营造实践.html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