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美利坚帝国真相  第1册</w:t>
      </w:r>
    </w:p>
    <w:p>
      <w:r>
        <w:rPr>
          <w:rFonts w:ascii="宋体" w:hAnsi="宋体" w:eastAsia="宋体"/>
          <w:sz w:val="24"/>
        </w:rPr>
        <w:t>费利克斯·格林著；丰平生节译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美利坚帝国真相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费利克斯·格林著；丰平生节译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本书出售、求购地址：https://www.jiaokey.com/book/detail/13005448.html</w:t>
      </w:r>
    </w:p>
    <w:p>
      <w:r>
        <w:t>更多相关图书推荐：https://www.jiaokey.com</w:t>
      </w:r>
    </w:p>
    <w:p>
      <w:r>
        <w:t>费利克斯·格林著；丰平生节译 其他作品：https://www.jiaokey.com/tag/费利克斯·格林著；丰平生节译.html</w:t>
      </w:r>
    </w:p>
    <w:p>
      <w:r>
        <w:t>香港南粤出版社 出版图书：https://www.jiaokey.com/tag/香港南粤出版社.html</w:t>
      </w:r>
    </w:p>
    <w:p>
      <w:r>
        <w:t>关键词搜索：https://www.jiaokey.com/tag/美利坚帝国真相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