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中国近代史资料汇编  中俄关系史料  一般交涉  中华民国十年</w:t>
      </w:r>
    </w:p>
    <w:p>
      <w:r>
        <w:rPr>
          <w:rFonts w:ascii="宋体" w:hAnsi="宋体" w:eastAsia="宋体"/>
          <w:sz w:val="24"/>
        </w:rPr>
        <w:t>中央研究院近代史研究所编；陶英惠，王聿均主编；金德熙，陈奎，李健民编辑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中国近代史资料汇编  中俄关系史料  一般交涉  中华民国十年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中央研究院近代史研究所编；陶英惠，王聿均主编；金德熙，陈奎，李健民编辑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本书出售、求购地址：https://www.jiaokey.com/book/detail/13005419.html</w:t>
      </w:r>
    </w:p>
    <w:p>
      <w:r>
        <w:t>更多相关图书推荐：https://www.jiaokey.com</w:t>
      </w:r>
    </w:p>
    <w:p>
      <w:r>
        <w:t>中央研究院近代史研究所编；陶英惠，王聿均主编；金德熙，陈奎，李健民编辑 其他作品：https://www.jiaokey.com/tag/中央研究院近代史研究所编；陶英惠，王聿均主编；金德熙，陈奎，李健民编辑.html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关键词搜索：https://www.jiaokey.com/tag/中国近代史资料汇编  中俄关系史料  一般交涉  中华民国十年.html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