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发现中亚  台亚协会成立四周年纪念论文集</w:t>
      </w:r>
    </w:p>
    <w:p>
      <w:r>
        <w:rPr>
          <w:rFonts w:ascii="宋体" w:hAnsi="宋体" w:eastAsia="宋体"/>
          <w:sz w:val="24"/>
        </w:rPr>
        <w:t>傅仁坤主编；吴永兰，王佩君，曾盛宇编辑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发现中亚  台亚协会成立四周年纪念论文集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傅仁坤主编；吴永兰，王佩君，曾盛宇编辑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三文印书馆有限公司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本书出售、求购地址：https://www.jiaokey.com/book/detail/13005401.html</w:t>
      </w:r>
    </w:p>
    <w:p>
      <w:r>
        <w:t>更多相关图书推荐：https://www.jiaokey.com</w:t>
      </w:r>
    </w:p>
    <w:p>
      <w:r>
        <w:t>傅仁坤主编；吴永兰，王佩君，曾盛宇编辑 其他作品：https://www.jiaokey.com/tag/傅仁坤主编；吴永兰，王佩君，曾盛宇编辑.html</w:t>
      </w:r>
    </w:p>
    <w:p>
      <w:r>
        <w:t>三文印书馆有限公司 出版图书：https://www.jiaokey.com/tag/三文印书馆有限公司.html</w:t>
      </w:r>
    </w:p>
    <w:p>
      <w:r>
        <w:t>关键词搜索：https://www.jiaokey.com/tag/发现中亚  台亚协会成立四周年纪念论文集.html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