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2006年台湾的东南亚研讨会论文集  第1卷  变迁中的东南亚政治  制度、菁英与政策的磨合</w:t>
      </w:r>
    </w:p>
    <w:p>
      <w:r>
        <w:rPr>
          <w:rFonts w:ascii="宋体" w:hAnsi="宋体" w:eastAsia="宋体"/>
          <w:sz w:val="24"/>
        </w:rPr>
        <w:t>宋镇照，周志杰主编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2006年台湾的东南亚研讨会论文集  第1卷  变迁中的东南亚政治  制度、菁英与政策的磨合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宋镇照，周志杰主编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本书出售、求购地址：https://www.jiaokey.com/book/detail/13005385.html</w:t>
      </w:r>
    </w:p>
    <w:p>
      <w:r>
        <w:t>更多相关图书推荐：https://www.jiaokey.com</w:t>
      </w:r>
    </w:p>
    <w:p>
      <w:r>
        <w:t>宋镇照，周志杰主编 其他作品：https://www.jiaokey.com/tag/宋镇照，周志杰主编.html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关键词搜索：https://www.jiaokey.com/tag/2006年台湾的东南亚研讨会论文集  第1卷  变迁中的东南亚政治  制度、菁英与政策的磨合.html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