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书名：一叶知秋 清华大学1968年《百日大武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一叶知秋 清华大学1968年《百日大武 评论地址：https://www.jiaokey.com/book/detail/13005366.html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