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卡通动物技法与练习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卡通动物技法与练习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本书出售、求购地址：https://www.jiaokey.com/book/detail/13005249.html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关键词搜索：https://www.jiaokey.com/tag/动画-绘画技法.html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