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原画设计师</w:t>
      </w:r>
    </w:p>
    <w:p>
      <w:r>
        <w:rPr>
          <w:rFonts w:ascii="宋体" w:hAnsi="宋体" w:eastAsia="宋体"/>
          <w:sz w:val="24"/>
        </w:rPr>
        <w:t>人力资源和社会保障部教材办公室组织编写；由芳，钱骏主编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原画设计师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人力资源和社会保障部教材办公室组织编写；由芳，钱骏主编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本书出售、求购地址：https://www.jiaokey.com/book/detail/13005248.html</w:t>
      </w:r>
    </w:p>
    <w:p>
      <w:r>
        <w:t>更多相关图书推荐：https://www.jiaokey.com</w:t>
      </w:r>
    </w:p>
    <w:p>
      <w:r>
        <w:t>人力资源和社会保障部教材办公室组织编写；由芳，钱骏主编 其他作品：https://www.jiaokey.com/tag/人力资源和社会保障部教材办公室组织编写；由芳，钱骏主编.html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关键词搜索：https://www.jiaokey.com/tag/原画设计师.html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