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初升高衔接教材  物理</w:t>
      </w:r>
    </w:p>
    <w:p>
      <w:r>
        <w:rPr>
          <w:rFonts w:ascii="宋体" w:hAnsi="宋体" w:eastAsia="宋体"/>
          <w:sz w:val="24"/>
        </w:rPr>
        <w:t>张玉玲，赵怀英主编；宋连义，闫斌副主编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初升高衔接教材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张玉玲，赵怀英主编；宋连义，闫斌副主编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本书出售、求购地址：https://www.jiaokey.com/book/detail/13005237.html</w:t>
      </w:r>
    </w:p>
    <w:p>
      <w:r>
        <w:t>更多相关图书推荐：https://www.jiaokey.com</w:t>
      </w:r>
    </w:p>
    <w:p>
      <w:r>
        <w:t>张玉玲，赵怀英主编；宋连义，闫斌副主编 其他作品：https://www.jiaokey.com/tag/张玉玲，赵怀英主编；宋连义，闫斌副主编.html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关键词搜索：https://www.jiaokey.com/tag/物理课-初中-升学参考资料.html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