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书名：纤纤塑腰</w:t>
      </w:r>
    </w:p>
    <w:p>
      <w:r>
        <w:t>作者：王淑坤，代红主编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纤纤塑腰 评论地址：https://www.jiaokey.com/book/detail/13005232.html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