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敦煌心灵之旅·求智与求真</w:t>
      </w:r>
    </w:p>
    <w:p>
      <w:r>
        <w:rPr>
          <w:rFonts w:ascii="宋体" w:hAnsi="宋体" w:eastAsia="宋体"/>
          <w:sz w:val="24"/>
        </w:rPr>
        <w:t>浄因主编；屈大成，邓伟雄编著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敦煌心灵之旅·求智与求真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浄因主编；屈大成，邓伟雄编著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本书出售、求购地址：https://www.jiaokey.com/book/detail/13005213.html</w:t>
      </w:r>
    </w:p>
    <w:p>
      <w:r>
        <w:t>更多相关图书推荐：https://www.jiaokey.com</w:t>
      </w:r>
    </w:p>
    <w:p>
      <w:r>
        <w:t>浄因主编；屈大成，邓伟雄编著 其他作品：https://www.jiaokey.com/tag/浄因主编；屈大成，邓伟雄编著.html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关键词搜索：https://www.jiaokey.com/tag/敦煌心灵之旅·求智与求真.html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