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琴帝  12  五帝重逢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琴帝  12  五帝重逢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本书出售、求购地址：https://www.jiaokey.com/book/detail/13005197.html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关键词搜索：https://www.jiaokey.com/tag/琴帝  12  五帝重逢.html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