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书名：宝宝最爱吃的258道钙铁锌营养餐</w:t>
      </w:r>
    </w:p>
    <w:p>
      <w:r>
        <w:t>作者：孙晶丹主编</w:t>
      </w:r>
    </w:p>
    <w:p>
      <w:r>
        <w:t>出版社：沈阳：辽宁科学技术出版社</w:t>
      </w:r>
    </w:p>
    <w:p>
      <w:r>
        <w:t>出版日期：2011.11</w:t>
      </w:r>
    </w:p>
    <w:p>
      <w:r>
        <w:t>总页数：207</w:t>
      </w:r>
    </w:p>
    <w:p>
      <w:r>
        <w:t>更多请访问教客网: www.jiaokey.com</w:t>
      </w:r>
    </w:p>
    <w:p>
      <w:r>
        <w:t>宝宝最爱吃的258道钙铁锌营养餐 评论地址：https://www.jiaokey.com/book/detail/13005165.html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