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书名：新文艺·现代艺术大家随笔  刘海粟艺术随笔</w:t>
      </w:r>
    </w:p>
    <w:p>
      <w:r>
        <w:t>作者：刘海&lt;font color=Red&gt;粟&lt;/font&gt;著</w:t>
      </w:r>
    </w:p>
    <w:p>
      <w:r>
        <w:t>出版社：上海:上海文艺出版社,2012.03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新文艺·现代艺术大家随笔  刘海粟艺术随笔 评论地址：https://www.jiaokey.com/book/detail/13005154.html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