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书名：新文艺·现代艺术大家随笔  黄宾虹艺术随笔</w:t>
      </w:r>
    </w:p>
    <w:p>
      <w:r>
        <w:t>作者：黄宾虹著</w:t>
      </w:r>
    </w:p>
    <w:p>
      <w:r>
        <w:t>出版社：上海：上海文艺出版社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新文艺·现代艺术大家随笔  黄宾虹艺术随笔 评论地址：https://www.jiaokey.com/book/detail/13005153.html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