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书名：母女过招  5</w:t>
      </w:r>
    </w:p>
    <w:p>
      <w:r>
        <w:t>作者：苏凝编绘</w:t>
      </w:r>
    </w:p>
    <w:p>
      <w:r>
        <w:t>出版社：北京:蓝天出版社,2011.07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母女过招  5 评论地址：https://www.jiaokey.com/book/detail/13005146.html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