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因为爱过，所以慈悲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因为爱过，所以慈悲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本书出售、求购地址：https://www.jiaokey.com/book/detail/13005118.html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关键词搜索：https://www.jiaokey.com/tag/因为爱过，所以慈悲.html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