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书名：江面吹来千年的风</w:t>
      </w:r>
    </w:p>
    <w:p>
      <w:r>
        <w:t>作者：陆幸生著；李幼林主编；陆星，陈亚琴，司春杰等编委；王仲伟总顾问；熊月之总主编</w:t>
      </w:r>
    </w:p>
    <w:p>
      <w:r>
        <w:t>出版社：上海:百家出版社,2010.04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江面吹来千年的风 评论地址：https://www.jiaokey.com/book/detail/13005107.html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