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书名：玩转长沙  长沙玩乐终极指南</w:t>
      </w:r>
    </w:p>
    <w:p>
      <w:r>
        <w:t>作者：王巍著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玩转长沙  长沙玩乐终极指南 评论地址：https://www.jiaokey.com/book/detail/13005095.html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