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多快好省动车游  宁波-温州、温州-福州、福州-厦门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多快好省动车游  宁波-温州、温州-福州、福州-厦门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本书出售、求购地址：https://www.jiaokey.com/book/detail/13005093.html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关键词搜索：https://www.jiaokey.com/tag/多快好省动车游  宁波-温州、温州-福州、福州-厦门.html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