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书名：读图时代·“优雅中国”系列  中式的优雅</w:t>
      </w:r>
    </w:p>
    <w:p>
      <w:r>
        <w:t>作者：郑晋编著</w:t>
      </w:r>
    </w:p>
    <w:p>
      <w:r>
        <w:t>出版社：长沙:湖南美术出版社,2011.06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读图时代·“优雅中国”系列  中式的优雅 评论地址：https://www.jiaokey.com/book/detail/13005085.html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