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书名：跟着环球游画</w:t>
      </w:r>
    </w:p>
    <w:p>
      <w:r>
        <w:t>作者：杨云平编著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跟着环球游画 评论地址：https://www.jiaokey.com/book/detail/13005079.html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