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书名：阳光三亚  天堂不过如此美丽</w:t>
      </w:r>
    </w:p>
    <w:p>
      <w:r>
        <w:t>作者：李晓洁，许洁煌，何桂娥编著</w:t>
      </w:r>
    </w:p>
    <w:p>
      <w:r>
        <w:t>出版社：广州：广东旅游出版社</w:t>
      </w:r>
    </w:p>
    <w:p>
      <w:r>
        <w:t>出版日期：2009.01</w:t>
      </w:r>
    </w:p>
    <w:p>
      <w:r>
        <w:t>总页数：215</w:t>
      </w:r>
    </w:p>
    <w:p>
      <w:r>
        <w:t>更多请访问教客网: www.jiaokey.com</w:t>
      </w:r>
    </w:p>
    <w:p>
      <w:r>
        <w:t>阳光三亚  天堂不过如此美丽 评论地址：https://www.jiaokey.com/book/detail/13005072.html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